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</w:tblPr>
      <w:tblGrid>
        <w:gridCol w:w="6930"/>
        <w:gridCol w:w="2060"/>
      </w:tblGrid>
      <w:tr w:rsidR="002F2685" w:rsidRPr="002F2685" w14:paraId="5976A78A" w14:textId="77777777" w:rsidTr="002F2685">
        <w:trPr>
          <w:trHeight w:val="1728"/>
        </w:trPr>
        <w:tc>
          <w:tcPr>
            <w:tcW w:w="6930" w:type="dxa"/>
            <w:vAlign w:val="center"/>
          </w:tcPr>
          <w:p w14:paraId="6FDACAAE" w14:textId="50E3A51B" w:rsidR="002F2685" w:rsidRPr="002F2685" w:rsidRDefault="002F2685" w:rsidP="002F2685">
            <w:pPr>
              <w:pStyle w:val="Title"/>
              <w:spacing w:line="240" w:lineRule="auto"/>
              <w:rPr>
                <w:rFonts w:asciiTheme="majorHAnsi" w:hAnsiTheme="majorHAnsi"/>
                <w:color w:val="auto"/>
                <w:sz w:val="36"/>
                <w:szCs w:val="36"/>
              </w:rPr>
            </w:pPr>
            <w:proofErr w:type="spellStart"/>
            <w:r w:rsidRPr="002F2685">
              <w:rPr>
                <w:rFonts w:asciiTheme="majorHAnsi" w:hAnsiTheme="majorHAnsi"/>
                <w:color w:val="auto"/>
                <w:sz w:val="36"/>
                <w:szCs w:val="36"/>
              </w:rPr>
              <w:t>Pristupnica</w:t>
            </w:r>
            <w:proofErr w:type="spellEnd"/>
            <w:r w:rsidRPr="002F2685">
              <w:rPr>
                <w:rFonts w:asciiTheme="majorHAnsi" w:hAnsiTheme="majorHAnsi"/>
                <w:color w:val="auto"/>
                <w:sz w:val="36"/>
                <w:szCs w:val="36"/>
              </w:rPr>
              <w:t xml:space="preserve"> za </w:t>
            </w:r>
            <w:proofErr w:type="spellStart"/>
            <w:r w:rsidRPr="002F2685">
              <w:rPr>
                <w:rFonts w:asciiTheme="majorHAnsi" w:hAnsiTheme="majorHAnsi"/>
                <w:color w:val="auto"/>
                <w:sz w:val="36"/>
                <w:szCs w:val="36"/>
              </w:rPr>
              <w:t>članstvo</w:t>
            </w:r>
            <w:proofErr w:type="spellEnd"/>
          </w:p>
          <w:p w14:paraId="38BCBE26" w14:textId="22CB647D" w:rsidR="002F2685" w:rsidRPr="002F2685" w:rsidRDefault="002F2685" w:rsidP="002F2685">
            <w:pPr>
              <w:pStyle w:val="Title"/>
              <w:spacing w:line="240" w:lineRule="auto"/>
              <w:rPr>
                <w:rFonts w:asciiTheme="majorHAnsi" w:hAnsiTheme="majorHAnsi"/>
                <w:color w:val="auto"/>
              </w:rPr>
            </w:pPr>
            <w:r w:rsidRPr="002F2685">
              <w:rPr>
                <w:rFonts w:asciiTheme="majorHAnsi" w:hAnsiTheme="majorHAnsi"/>
                <w:color w:val="auto"/>
                <w:sz w:val="36"/>
                <w:szCs w:val="36"/>
              </w:rPr>
              <w:t xml:space="preserve">HŠK </w:t>
            </w:r>
            <w:proofErr w:type="spellStart"/>
            <w:r w:rsidRPr="002F2685">
              <w:rPr>
                <w:rFonts w:asciiTheme="majorHAnsi" w:hAnsiTheme="majorHAnsi"/>
                <w:color w:val="auto"/>
                <w:sz w:val="36"/>
                <w:szCs w:val="36"/>
              </w:rPr>
              <w:t>Zrinjski</w:t>
            </w:r>
            <w:proofErr w:type="spellEnd"/>
            <w:r w:rsidRPr="002F2685">
              <w:rPr>
                <w:rFonts w:asciiTheme="majorHAnsi" w:hAnsiTheme="majorHAnsi"/>
                <w:color w:val="auto"/>
                <w:sz w:val="36"/>
                <w:szCs w:val="36"/>
              </w:rPr>
              <w:t xml:space="preserve"> Mostar</w:t>
            </w:r>
          </w:p>
        </w:tc>
        <w:tc>
          <w:tcPr>
            <w:tcW w:w="2060" w:type="dxa"/>
            <w:vAlign w:val="center"/>
          </w:tcPr>
          <w:p w14:paraId="3BD79B89" w14:textId="7EDE24B4" w:rsidR="00E3286D" w:rsidRPr="002F2685" w:rsidRDefault="00E3286D" w:rsidP="002F2685">
            <w:pPr>
              <w:spacing w:after="0"/>
              <w:jc w:val="right"/>
            </w:pPr>
          </w:p>
        </w:tc>
      </w:tr>
    </w:tbl>
    <w:p w14:paraId="245FFF41" w14:textId="0B6A33FF" w:rsidR="002F2685" w:rsidRPr="002F2685" w:rsidRDefault="002F2685" w:rsidP="00FD35A6">
      <w:pPr>
        <w:pStyle w:val="Heading1"/>
        <w:rPr>
          <w:color w:val="auto"/>
        </w:rPr>
      </w:pPr>
      <w:r>
        <w:rPr>
          <w:color w:val="auto"/>
        </w:rPr>
        <w:br/>
      </w:r>
      <w:r>
        <w:rPr>
          <w:noProof/>
          <w:color w:val="auto"/>
        </w:rPr>
        <w:drawing>
          <wp:inline distT="0" distB="0" distL="0" distR="0" wp14:anchorId="5BCC2C11" wp14:editId="0E83FEF3">
            <wp:extent cx="670560" cy="662940"/>
            <wp:effectExtent l="0" t="0" r="0" b="3810"/>
            <wp:docPr id="1068649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705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7AA1" w14:textId="7EF2DE74" w:rsidR="002F2685" w:rsidRPr="002F2685" w:rsidRDefault="002F2685" w:rsidP="00FD35A6">
      <w:pPr>
        <w:pStyle w:val="Heading1"/>
        <w:rPr>
          <w:color w:val="auto"/>
        </w:rPr>
      </w:pPr>
    </w:p>
    <w:p w14:paraId="65845696" w14:textId="045964FA" w:rsidR="00E3286D" w:rsidRDefault="002F2685" w:rsidP="00FD35A6">
      <w:pPr>
        <w:pStyle w:val="Heading1"/>
        <w:rPr>
          <w:color w:val="auto"/>
        </w:rPr>
      </w:pPr>
      <w:proofErr w:type="spellStart"/>
      <w:r w:rsidRPr="002F2685">
        <w:rPr>
          <w:color w:val="auto"/>
        </w:rPr>
        <w:t>Upute</w:t>
      </w:r>
      <w:proofErr w:type="spellEnd"/>
    </w:p>
    <w:p w14:paraId="50E01F08" w14:textId="77777777" w:rsidR="002F2685" w:rsidRPr="002F2685" w:rsidRDefault="002F2685" w:rsidP="002F2685"/>
    <w:p w14:paraId="20FAA61D" w14:textId="3E1037EF" w:rsidR="00FD35A6" w:rsidRDefault="002F2685" w:rsidP="00FD35A6">
      <w:proofErr w:type="spellStart"/>
      <w:r>
        <w:t>Pristupnicu</w:t>
      </w:r>
      <w:proofErr w:type="spellEnd"/>
      <w:r>
        <w:t xml:space="preserve"> za </w:t>
      </w:r>
      <w:proofErr w:type="spellStart"/>
      <w:r>
        <w:t>članstvo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osobno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Fan Shopu </w:t>
      </w:r>
      <w:proofErr w:type="spellStart"/>
      <w:r>
        <w:t>Zrinjski</w:t>
      </w:r>
      <w:proofErr w:type="spellEnd"/>
      <w:r>
        <w:t xml:space="preserve">. Uz </w:t>
      </w:r>
      <w:proofErr w:type="spellStart"/>
      <w:r>
        <w:t>pristupnicu</w:t>
      </w:r>
      <w:proofErr w:type="spellEnd"/>
      <w:r>
        <w:t xml:space="preserve"> </w:t>
      </w:r>
      <w:proofErr w:type="spellStart"/>
      <w:r>
        <w:t>prilažete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članarine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hskzrinjski.ba/</w:t>
      </w:r>
      <w:proofErr w:type="spellStart"/>
      <w:r>
        <w:t>clanstvo</w:t>
      </w:r>
      <w:proofErr w:type="spellEnd"/>
    </w:p>
    <w:p w14:paraId="70C263CC" w14:textId="4B27D749" w:rsidR="002F2685" w:rsidRDefault="002F2685" w:rsidP="00FD35A6">
      <w:proofErr w:type="spellStart"/>
      <w:r>
        <w:t>Ukoliko</w:t>
      </w:r>
      <w:proofErr w:type="spellEnd"/>
      <w:r>
        <w:t xml:space="preserve"> </w:t>
      </w:r>
      <w:proofErr w:type="spellStart"/>
      <w:r>
        <w:t>prijavljujete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kućanstva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pristupnicu</w:t>
      </w:r>
      <w:proofErr w:type="spellEnd"/>
      <w:r>
        <w:t xml:space="preserve"> 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dovoljna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uplatnica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uplaćen</w:t>
      </w:r>
      <w:proofErr w:type="spellEnd"/>
      <w:r>
        <w:t xml:space="preserve"> </w:t>
      </w:r>
      <w:proofErr w:type="spellStart"/>
      <w:r>
        <w:t>zbrojni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kućanstva</w:t>
      </w:r>
      <w:proofErr w:type="spellEnd"/>
      <w:r>
        <w:t>.</w:t>
      </w:r>
    </w:p>
    <w:p w14:paraId="3D4422FF" w14:textId="77777777" w:rsidR="002F2685" w:rsidRPr="00FA3EB3" w:rsidRDefault="002F2685" w:rsidP="00FD35A6"/>
    <w:p w14:paraId="4AC37669" w14:textId="160A89C0" w:rsidR="00FD35A6" w:rsidRPr="00FA3EB3" w:rsidRDefault="002F2685" w:rsidP="00FD35A6">
      <w:pPr>
        <w:pStyle w:val="Heading1"/>
      </w:pPr>
      <w:proofErr w:type="spellStart"/>
      <w:r w:rsidRPr="002F2685">
        <w:rPr>
          <w:color w:val="auto"/>
        </w:rPr>
        <w:t>P</w:t>
      </w:r>
      <w:r w:rsidRPr="002F2685">
        <w:rPr>
          <w:color w:val="000000" w:themeColor="text1"/>
        </w:rPr>
        <w:t>ristupnica</w:t>
      </w:r>
      <w:proofErr w:type="spellEnd"/>
    </w:p>
    <w:p w14:paraId="3C64BC93" w14:textId="77777777" w:rsidR="00FD35A6" w:rsidRPr="00FA3EB3" w:rsidRDefault="00FD35A6" w:rsidP="00FD35A6"/>
    <w:tbl>
      <w:tblPr>
        <w:tblStyle w:val="OfficeHours"/>
        <w:tblW w:w="8601" w:type="dxa"/>
        <w:tblLayout w:type="fixed"/>
        <w:tblLook w:val="0620" w:firstRow="1" w:lastRow="0" w:firstColumn="0" w:lastColumn="0" w:noHBand="1" w:noVBand="1"/>
      </w:tblPr>
      <w:tblGrid>
        <w:gridCol w:w="2160"/>
        <w:gridCol w:w="1890"/>
        <w:gridCol w:w="452"/>
        <w:gridCol w:w="1708"/>
        <w:gridCol w:w="452"/>
        <w:gridCol w:w="1939"/>
      </w:tblGrid>
      <w:tr w:rsidR="007B04DF" w:rsidRPr="00FA3EB3" w14:paraId="38BEEFF3" w14:textId="77777777" w:rsidTr="007B0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50" w:type="dxa"/>
            <w:gridSpan w:val="2"/>
          </w:tcPr>
          <w:p w14:paraId="3339479E" w14:textId="77777777" w:rsidR="007B04DF" w:rsidRPr="00FA3EB3" w:rsidRDefault="007B04DF" w:rsidP="00FD35A6"/>
        </w:tc>
        <w:tc>
          <w:tcPr>
            <w:tcW w:w="452" w:type="dxa"/>
          </w:tcPr>
          <w:p w14:paraId="377D4726" w14:textId="77777777" w:rsidR="007B04DF" w:rsidRPr="00FA3EB3" w:rsidRDefault="007B04DF" w:rsidP="00FD35A6"/>
        </w:tc>
        <w:tc>
          <w:tcPr>
            <w:tcW w:w="4099" w:type="dxa"/>
            <w:gridSpan w:val="3"/>
          </w:tcPr>
          <w:p w14:paraId="5C1F52F9" w14:textId="46E36AA9" w:rsidR="007B04DF" w:rsidRPr="00FA3EB3" w:rsidRDefault="007B04DF" w:rsidP="00FD35A6">
            <w:pPr>
              <w:rPr>
                <w:rStyle w:val="Emphasis"/>
              </w:rPr>
            </w:pPr>
          </w:p>
        </w:tc>
      </w:tr>
      <w:tr w:rsidR="007B04DF" w:rsidRPr="00FA3EB3" w14:paraId="1208C6CB" w14:textId="77777777" w:rsidTr="007B04DF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100820C9" w14:textId="1709C7A5" w:rsidR="007B04DF" w:rsidRPr="00FA3EB3" w:rsidRDefault="007B04DF" w:rsidP="00232876">
            <w:r>
              <w:t xml:space="preserve">Ime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22DE7AE4" w14:textId="254FB298" w:rsidR="007B04DF" w:rsidRPr="00FA3EB3" w:rsidRDefault="007B04DF" w:rsidP="00687CFB"/>
        </w:tc>
        <w:tc>
          <w:tcPr>
            <w:tcW w:w="452" w:type="dxa"/>
            <w:vAlign w:val="center"/>
          </w:tcPr>
          <w:p w14:paraId="4C1D3553" w14:textId="77777777" w:rsidR="007B04DF" w:rsidRPr="00FA3EB3" w:rsidRDefault="007B04DF" w:rsidP="00687CFB"/>
        </w:tc>
      </w:tr>
      <w:tr w:rsidR="007B04DF" w:rsidRPr="00FA3EB3" w14:paraId="40E44B6F" w14:textId="77777777" w:rsidTr="007B04DF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75BF1AB5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3F707E1A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9A27819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</w:tr>
      <w:tr w:rsidR="007B04DF" w:rsidRPr="00FA3EB3" w14:paraId="161FC0EE" w14:textId="77777777" w:rsidTr="007B04DF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112EBA58" w14:textId="08671BB3" w:rsidR="007B04DF" w:rsidRPr="00FA3EB3" w:rsidRDefault="007B04DF" w:rsidP="00232876">
            <w:r>
              <w:t>Spol</w:t>
            </w:r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48AF6D5A" w14:textId="77777777" w:rsidR="007B04DF" w:rsidRPr="00FA3EB3" w:rsidRDefault="007B04DF" w:rsidP="00687CFB"/>
        </w:tc>
        <w:tc>
          <w:tcPr>
            <w:tcW w:w="452" w:type="dxa"/>
            <w:vAlign w:val="center"/>
          </w:tcPr>
          <w:p w14:paraId="0D02F60E" w14:textId="77777777" w:rsidR="007B04DF" w:rsidRPr="00FA3EB3" w:rsidRDefault="007B04DF" w:rsidP="00687CFB"/>
        </w:tc>
      </w:tr>
      <w:tr w:rsidR="007B04DF" w:rsidRPr="00FA3EB3" w14:paraId="0AECDEF5" w14:textId="77777777" w:rsidTr="007B04DF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5B3932EA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3C632DA6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3DB0FB2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</w:tr>
      <w:tr w:rsidR="007B04DF" w:rsidRPr="00FA3EB3" w14:paraId="0880180F" w14:textId="77777777" w:rsidTr="007B04DF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3C3219FF" w14:textId="129F2934" w:rsidR="007B04DF" w:rsidRPr="00FA3EB3" w:rsidRDefault="007B04DF" w:rsidP="00232876">
            <w:proofErr w:type="spellStart"/>
            <w:r>
              <w:t>Ulica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kućni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691C1FEE" w14:textId="77777777" w:rsidR="007B04DF" w:rsidRPr="00FA3EB3" w:rsidRDefault="007B04DF" w:rsidP="00687CFB"/>
        </w:tc>
        <w:tc>
          <w:tcPr>
            <w:tcW w:w="452" w:type="dxa"/>
            <w:vAlign w:val="center"/>
          </w:tcPr>
          <w:p w14:paraId="7701D48F" w14:textId="77777777" w:rsidR="007B04DF" w:rsidRPr="00FA3EB3" w:rsidRDefault="007B04DF" w:rsidP="00687CFB"/>
        </w:tc>
      </w:tr>
      <w:tr w:rsidR="007B04DF" w:rsidRPr="00FA3EB3" w14:paraId="53531C18" w14:textId="77777777" w:rsidTr="007B04DF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35279BDE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4B9351C3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DB495EE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</w:tr>
      <w:tr w:rsidR="007B04DF" w:rsidRPr="00FA3EB3" w14:paraId="1FBB39D3" w14:textId="77777777" w:rsidTr="007B04DF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36699617" w14:textId="183C465C" w:rsidR="007B04DF" w:rsidRPr="00FA3EB3" w:rsidRDefault="007B04DF" w:rsidP="00232876">
            <w:proofErr w:type="spellStart"/>
            <w:r>
              <w:t>Poštanski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0BAFD43D" w14:textId="77777777" w:rsidR="007B04DF" w:rsidRPr="00FA3EB3" w:rsidRDefault="007B04DF" w:rsidP="00687CFB"/>
        </w:tc>
        <w:tc>
          <w:tcPr>
            <w:tcW w:w="452" w:type="dxa"/>
            <w:vAlign w:val="center"/>
          </w:tcPr>
          <w:p w14:paraId="736DE081" w14:textId="77777777" w:rsidR="007B04DF" w:rsidRPr="00FA3EB3" w:rsidRDefault="007B04DF" w:rsidP="00687CFB"/>
        </w:tc>
      </w:tr>
      <w:tr w:rsidR="007B04DF" w:rsidRPr="00FA3EB3" w14:paraId="6AE21393" w14:textId="77777777" w:rsidTr="007B04DF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6CA61AD5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3B604CA6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8694C1A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</w:tr>
      <w:tr w:rsidR="007B04DF" w:rsidRPr="00FA3EB3" w14:paraId="69A8B735" w14:textId="77777777" w:rsidTr="007B04DF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7E15D739" w14:textId="567156E6" w:rsidR="007B04DF" w:rsidRPr="00FA3EB3" w:rsidRDefault="007B04DF" w:rsidP="00687CFB">
            <w:proofErr w:type="spellStart"/>
            <w:r>
              <w:t>Mjesto</w:t>
            </w:r>
            <w:proofErr w:type="spellEnd"/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26EEAA68" w14:textId="77777777" w:rsidR="007B04DF" w:rsidRPr="00FA3EB3" w:rsidRDefault="007B04DF" w:rsidP="00687CFB"/>
        </w:tc>
        <w:tc>
          <w:tcPr>
            <w:tcW w:w="452" w:type="dxa"/>
            <w:vAlign w:val="center"/>
          </w:tcPr>
          <w:p w14:paraId="2D0C25A2" w14:textId="77777777" w:rsidR="007B04DF" w:rsidRPr="00FA3EB3" w:rsidRDefault="007B04DF" w:rsidP="00687CFB"/>
        </w:tc>
      </w:tr>
      <w:tr w:rsidR="007B04DF" w:rsidRPr="00FA3EB3" w14:paraId="2BF43CC1" w14:textId="77777777" w:rsidTr="007B04DF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08894B44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16192F78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F3ED82C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</w:tr>
      <w:tr w:rsidR="007B04DF" w:rsidRPr="00FA3EB3" w14:paraId="7209EB32" w14:textId="77777777" w:rsidTr="007B04DF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53CB81C4" w14:textId="52EC10F8" w:rsidR="007B04DF" w:rsidRPr="00FA3EB3" w:rsidRDefault="007B04DF" w:rsidP="00232876">
            <w:proofErr w:type="spellStart"/>
            <w:r>
              <w:t>Država</w:t>
            </w:r>
            <w:proofErr w:type="spellEnd"/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413E2B3F" w14:textId="77777777" w:rsidR="007B04DF" w:rsidRPr="00FA3EB3" w:rsidRDefault="007B04DF" w:rsidP="00687CFB"/>
        </w:tc>
        <w:tc>
          <w:tcPr>
            <w:tcW w:w="452" w:type="dxa"/>
            <w:vAlign w:val="center"/>
          </w:tcPr>
          <w:p w14:paraId="090DF113" w14:textId="77777777" w:rsidR="007B04DF" w:rsidRPr="00FA3EB3" w:rsidRDefault="007B04DF" w:rsidP="00687CFB"/>
        </w:tc>
      </w:tr>
      <w:tr w:rsidR="007B04DF" w:rsidRPr="00FA3EB3" w14:paraId="51DB55D9" w14:textId="77777777" w:rsidTr="007B04DF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0190D02F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2B8F47A8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32BCD4CB" w14:textId="77777777" w:rsidR="007B04DF" w:rsidRPr="00FA3EB3" w:rsidRDefault="007B04DF" w:rsidP="00687CFB">
            <w:pPr>
              <w:rPr>
                <w:sz w:val="6"/>
                <w:szCs w:val="6"/>
              </w:rPr>
            </w:pPr>
          </w:p>
        </w:tc>
      </w:tr>
      <w:tr w:rsidR="007B04DF" w:rsidRPr="00FA3EB3" w14:paraId="037E32B8" w14:textId="77777777" w:rsidTr="00B552DC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77C01BBC" w14:textId="4146570A" w:rsidR="007B04DF" w:rsidRPr="00FA3EB3" w:rsidRDefault="007B04DF" w:rsidP="00B552DC">
            <w:proofErr w:type="spellStart"/>
            <w:r>
              <w:t>Mobitel</w:t>
            </w:r>
            <w:proofErr w:type="spellEnd"/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1FF4EAA5" w14:textId="77777777" w:rsidR="007B04DF" w:rsidRPr="00FA3EB3" w:rsidRDefault="007B04DF" w:rsidP="00B552DC"/>
        </w:tc>
        <w:tc>
          <w:tcPr>
            <w:tcW w:w="452" w:type="dxa"/>
            <w:vAlign w:val="center"/>
          </w:tcPr>
          <w:p w14:paraId="11DA6C6C" w14:textId="77777777" w:rsidR="007B04DF" w:rsidRPr="00FA3EB3" w:rsidRDefault="007B04DF" w:rsidP="00B552DC"/>
        </w:tc>
      </w:tr>
      <w:tr w:rsidR="007B04DF" w:rsidRPr="00FA3EB3" w14:paraId="64273ACE" w14:textId="77777777" w:rsidTr="00B552DC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1B6C7B43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2BC17895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383BAB4B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</w:tr>
      <w:tr w:rsidR="007B04DF" w:rsidRPr="00FA3EB3" w14:paraId="2A6F50E8" w14:textId="77777777" w:rsidTr="00B552DC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5007D384" w14:textId="01608DE5" w:rsidR="007B04DF" w:rsidRPr="00FA3EB3" w:rsidRDefault="007B04DF" w:rsidP="00B552DC">
            <w:r>
              <w:t>Email</w:t>
            </w:r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574A5142" w14:textId="77777777" w:rsidR="007B04DF" w:rsidRPr="00FA3EB3" w:rsidRDefault="007B04DF" w:rsidP="00B552DC"/>
        </w:tc>
        <w:tc>
          <w:tcPr>
            <w:tcW w:w="452" w:type="dxa"/>
            <w:vAlign w:val="center"/>
          </w:tcPr>
          <w:p w14:paraId="591C36CE" w14:textId="77777777" w:rsidR="007B04DF" w:rsidRPr="00FA3EB3" w:rsidRDefault="007B04DF" w:rsidP="00B552DC"/>
        </w:tc>
      </w:tr>
      <w:tr w:rsidR="007B04DF" w:rsidRPr="00FA3EB3" w14:paraId="76D8E585" w14:textId="77777777" w:rsidTr="00B552DC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0B7FA67B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3B227A20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34B3F55E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</w:tr>
      <w:tr w:rsidR="007B04DF" w:rsidRPr="00FA3EB3" w14:paraId="3EAF6A8E" w14:textId="77777777" w:rsidTr="00B552DC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79EA1F5E" w14:textId="59934A15" w:rsidR="007B04DF" w:rsidRPr="00FA3EB3" w:rsidRDefault="007B04DF" w:rsidP="00B552DC">
            <w:r>
              <w:t xml:space="preserve">Datum </w:t>
            </w:r>
            <w:proofErr w:type="spellStart"/>
            <w:r>
              <w:t>rođenja</w:t>
            </w:r>
            <w:proofErr w:type="spellEnd"/>
          </w:p>
        </w:tc>
        <w:tc>
          <w:tcPr>
            <w:tcW w:w="4050" w:type="dxa"/>
            <w:gridSpan w:val="3"/>
            <w:shd w:val="clear" w:color="auto" w:fill="FFFFFF" w:themeFill="background1"/>
            <w:vAlign w:val="center"/>
          </w:tcPr>
          <w:p w14:paraId="25C24353" w14:textId="77777777" w:rsidR="007B04DF" w:rsidRPr="00FA3EB3" w:rsidRDefault="007B04DF" w:rsidP="00B552DC"/>
        </w:tc>
        <w:tc>
          <w:tcPr>
            <w:tcW w:w="452" w:type="dxa"/>
            <w:vAlign w:val="center"/>
          </w:tcPr>
          <w:p w14:paraId="289D8977" w14:textId="77777777" w:rsidR="007B04DF" w:rsidRPr="00FA3EB3" w:rsidRDefault="007B04DF" w:rsidP="00B552DC"/>
        </w:tc>
      </w:tr>
      <w:tr w:rsidR="007B04DF" w:rsidRPr="00FA3EB3" w14:paraId="56BA7788" w14:textId="77777777" w:rsidTr="002F2685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6A9798A2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4C770E4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634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</w:tr>
      <w:tr w:rsidR="007B04DF" w:rsidRPr="00FA3EB3" w14:paraId="14EEEFDB" w14:textId="77777777" w:rsidTr="002F2685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4A88708E" w14:textId="69E37278" w:rsidR="007B04DF" w:rsidRPr="00FA3EB3" w:rsidRDefault="007B04DF" w:rsidP="00B552DC">
            <w:proofErr w:type="spellStart"/>
            <w:r>
              <w:t>Kategorija</w:t>
            </w:r>
            <w:proofErr w:type="spellEnd"/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C163" w14:textId="02B83581" w:rsidR="007B04DF" w:rsidRPr="00FA3EB3" w:rsidRDefault="007B04DF" w:rsidP="00B552DC">
            <w:proofErr w:type="spellStart"/>
            <w:r>
              <w:t>Dječja</w:t>
            </w:r>
            <w:proofErr w:type="spellEnd"/>
            <w:r>
              <w:t xml:space="preserve"> (0-1</w:t>
            </w:r>
            <w:r w:rsidR="007E01DE">
              <w:t>6</w:t>
            </w:r>
            <w:r>
              <w:t xml:space="preserve"> </w:t>
            </w:r>
            <w:proofErr w:type="spellStart"/>
            <w:r>
              <w:t>godina</w:t>
            </w:r>
            <w:proofErr w:type="spellEnd"/>
            <w:r>
              <w:t>) – 10 KM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EFF2" w14:textId="7A8E4EFD" w:rsidR="007B04DF" w:rsidRPr="00FA3EB3" w:rsidRDefault="007B04DF" w:rsidP="00B552DC"/>
        </w:tc>
      </w:tr>
      <w:tr w:rsidR="007B04DF" w:rsidRPr="00FA3EB3" w14:paraId="1B5A6AD7" w14:textId="77777777" w:rsidTr="002F2685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2D746F57" w14:textId="0C687AEA" w:rsidR="007B04DF" w:rsidRPr="002F2685" w:rsidRDefault="002F2685" w:rsidP="00B552DC">
            <w:pPr>
              <w:rPr>
                <w:sz w:val="16"/>
                <w:szCs w:val="16"/>
              </w:rPr>
            </w:pPr>
            <w:proofErr w:type="spellStart"/>
            <w:r w:rsidRPr="002F2685">
              <w:rPr>
                <w:sz w:val="16"/>
                <w:szCs w:val="16"/>
              </w:rPr>
              <w:t>Označite</w:t>
            </w:r>
            <w:proofErr w:type="spellEnd"/>
            <w:r w:rsidRPr="002F2685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kvadratić</w:t>
            </w:r>
            <w:proofErr w:type="spellEnd"/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66E01AB8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DF4F0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</w:tr>
      <w:tr w:rsidR="007B04DF" w:rsidRPr="00FA3EB3" w14:paraId="2134202D" w14:textId="77777777" w:rsidTr="002F2685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76C170CD" w14:textId="3EFEA300" w:rsidR="007B04DF" w:rsidRPr="00FA3EB3" w:rsidRDefault="007B04DF" w:rsidP="00B552DC"/>
        </w:tc>
        <w:tc>
          <w:tcPr>
            <w:tcW w:w="405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1593D" w14:textId="62A6EC2D" w:rsidR="007B04DF" w:rsidRPr="00FA3EB3" w:rsidRDefault="007B04DF" w:rsidP="00B552DC">
            <w:r>
              <w:t>Regular (1</w:t>
            </w:r>
            <w:r w:rsidR="007E01DE">
              <w:t>6</w:t>
            </w:r>
            <w:r>
              <w:t xml:space="preserve"> – 65 </w:t>
            </w:r>
            <w:proofErr w:type="spellStart"/>
            <w:r>
              <w:t>godina</w:t>
            </w:r>
            <w:proofErr w:type="spellEnd"/>
            <w:r>
              <w:t>) – 30 KM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13D" w14:textId="77777777" w:rsidR="007B04DF" w:rsidRPr="00FA3EB3" w:rsidRDefault="007B04DF" w:rsidP="00B552DC"/>
        </w:tc>
      </w:tr>
      <w:tr w:rsidR="007B04DF" w:rsidRPr="00FA3EB3" w14:paraId="5AC84B99" w14:textId="77777777" w:rsidTr="002F2685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67C32EF8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45EDCB04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23A02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</w:tr>
      <w:tr w:rsidR="007B04DF" w:rsidRPr="00FA3EB3" w14:paraId="52C283CD" w14:textId="77777777" w:rsidTr="002F2685">
        <w:trPr>
          <w:gridAfter w:val="1"/>
          <w:wAfter w:w="1939" w:type="dxa"/>
          <w:trHeight w:val="360"/>
        </w:trPr>
        <w:tc>
          <w:tcPr>
            <w:tcW w:w="2160" w:type="dxa"/>
            <w:vAlign w:val="center"/>
          </w:tcPr>
          <w:p w14:paraId="51090380" w14:textId="66951382" w:rsidR="007B04DF" w:rsidRPr="00FA3EB3" w:rsidRDefault="007B04DF" w:rsidP="00B552DC"/>
        </w:tc>
        <w:tc>
          <w:tcPr>
            <w:tcW w:w="405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813F3" w14:textId="1CF4BF9C" w:rsidR="007B04DF" w:rsidRPr="00FA3EB3" w:rsidRDefault="007B04DF" w:rsidP="00B552DC">
            <w:r>
              <w:t xml:space="preserve">Senior (65+ </w:t>
            </w:r>
            <w:proofErr w:type="spellStart"/>
            <w:r>
              <w:t>godina</w:t>
            </w:r>
            <w:proofErr w:type="spellEnd"/>
            <w:r>
              <w:t>) – 10 KM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31F0" w14:textId="77777777" w:rsidR="007B04DF" w:rsidRPr="00FA3EB3" w:rsidRDefault="007B04DF" w:rsidP="00B552DC"/>
        </w:tc>
      </w:tr>
      <w:tr w:rsidR="007B04DF" w:rsidRPr="00FA3EB3" w14:paraId="5B45B043" w14:textId="77777777" w:rsidTr="002F2685">
        <w:trPr>
          <w:gridAfter w:val="1"/>
          <w:wAfter w:w="1939" w:type="dxa"/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0B47317B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454205A3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F22C6" w14:textId="77777777" w:rsidR="007B04DF" w:rsidRPr="00FA3EB3" w:rsidRDefault="007B04DF" w:rsidP="00B552DC">
            <w:pPr>
              <w:rPr>
                <w:sz w:val="6"/>
                <w:szCs w:val="6"/>
              </w:rPr>
            </w:pPr>
          </w:p>
        </w:tc>
      </w:tr>
    </w:tbl>
    <w:p w14:paraId="54DA1B60" w14:textId="77777777" w:rsidR="00687CFB" w:rsidRPr="00FA3EB3" w:rsidRDefault="00687CFB" w:rsidP="00FD35A6"/>
    <w:sectPr w:rsidR="00687CFB" w:rsidRPr="00FA3EB3" w:rsidSect="00E3286D">
      <w:headerReference w:type="default" r:id="rId11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070B" w14:textId="77777777" w:rsidR="00D84117" w:rsidRDefault="00D84117" w:rsidP="001A0130">
      <w:pPr>
        <w:spacing w:after="0" w:line="240" w:lineRule="auto"/>
      </w:pPr>
      <w:r>
        <w:separator/>
      </w:r>
    </w:p>
  </w:endnote>
  <w:endnote w:type="continuationSeparator" w:id="0">
    <w:p w14:paraId="0D0B5DEF" w14:textId="77777777" w:rsidR="00D84117" w:rsidRDefault="00D84117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27EE2" w14:textId="77777777" w:rsidR="00D84117" w:rsidRDefault="00D84117" w:rsidP="001A0130">
      <w:pPr>
        <w:spacing w:after="0" w:line="240" w:lineRule="auto"/>
      </w:pPr>
      <w:r>
        <w:separator/>
      </w:r>
    </w:p>
  </w:footnote>
  <w:footnote w:type="continuationSeparator" w:id="0">
    <w:p w14:paraId="36D88E14" w14:textId="77777777" w:rsidR="00D84117" w:rsidRDefault="00D84117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858F" w14:textId="77777777" w:rsidR="001A0130" w:rsidRDefault="00FD35A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F7EB4A" wp14:editId="4802AFB4">
              <wp:simplePos x="0" y="0"/>
              <wp:positionH relativeFrom="page">
                <wp:posOffset>236220</wp:posOffset>
              </wp:positionH>
              <wp:positionV relativeFrom="page">
                <wp:posOffset>548679</wp:posOffset>
              </wp:positionV>
              <wp:extent cx="7285737" cy="9270443"/>
              <wp:effectExtent l="0" t="0" r="0" b="6985"/>
              <wp:wrapNone/>
              <wp:docPr id="26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737" cy="9270443"/>
                        <a:chOff x="0" y="312420"/>
                        <a:chExt cx="7287768" cy="9268995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 22" descr="Icon Information Update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eform: Shap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AFF8B" id="Group 26" o:spid="_x0000_s1026" alt="&quot;&quot;" style="position:absolute;margin-left:18.6pt;margin-top:43.2pt;width:573.7pt;height:729.95pt;z-index:251664384;mso-position-horizontal-relative:page;mso-position-vertical-relative:page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">
              <v:rect id="Rectangle 3" o:spid="_x0000_s1027" alt="&quot;&quot;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 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 22" o:spid="_x0000_s1030" alt="Icon Information Update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: Shap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eform: Shap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752906">
    <w:abstractNumId w:val="1"/>
  </w:num>
  <w:num w:numId="2" w16cid:durableId="194052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7B04DF"/>
    <w:rsid w:val="001A0130"/>
    <w:rsid w:val="00232876"/>
    <w:rsid w:val="00267116"/>
    <w:rsid w:val="002F2685"/>
    <w:rsid w:val="002F58E0"/>
    <w:rsid w:val="00355DEE"/>
    <w:rsid w:val="003B49EC"/>
    <w:rsid w:val="003D55FB"/>
    <w:rsid w:val="00402433"/>
    <w:rsid w:val="004B47A9"/>
    <w:rsid w:val="004F0368"/>
    <w:rsid w:val="005A20B8"/>
    <w:rsid w:val="005E6FA8"/>
    <w:rsid w:val="006662D2"/>
    <w:rsid w:val="00687CFB"/>
    <w:rsid w:val="00696B6E"/>
    <w:rsid w:val="006A0AAB"/>
    <w:rsid w:val="006A5F0E"/>
    <w:rsid w:val="006C28FD"/>
    <w:rsid w:val="006D6453"/>
    <w:rsid w:val="00746A42"/>
    <w:rsid w:val="007718C6"/>
    <w:rsid w:val="007B04DF"/>
    <w:rsid w:val="007E01DE"/>
    <w:rsid w:val="008045C5"/>
    <w:rsid w:val="00835F7E"/>
    <w:rsid w:val="00866BB6"/>
    <w:rsid w:val="00872D54"/>
    <w:rsid w:val="009D1AD9"/>
    <w:rsid w:val="009E27CC"/>
    <w:rsid w:val="009E70CA"/>
    <w:rsid w:val="00A673E2"/>
    <w:rsid w:val="00BA66C3"/>
    <w:rsid w:val="00CB16D2"/>
    <w:rsid w:val="00CD05DC"/>
    <w:rsid w:val="00CD5B0D"/>
    <w:rsid w:val="00D26363"/>
    <w:rsid w:val="00D84117"/>
    <w:rsid w:val="00DB3723"/>
    <w:rsid w:val="00DC1831"/>
    <w:rsid w:val="00DD6620"/>
    <w:rsid w:val="00E3286D"/>
    <w:rsid w:val="00E413DD"/>
    <w:rsid w:val="00E8555D"/>
    <w:rsid w:val="00F40180"/>
    <w:rsid w:val="00F53FDC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EFA24"/>
  <w15:chartTrackingRefBased/>
  <w15:docId w15:val="{059FC4D6-AB33-4DC6-B0D2-D84A3AA4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</dc:creator>
  <cp:keywords/>
  <dc:description/>
  <cp:lastModifiedBy>Marko B</cp:lastModifiedBy>
  <cp:revision>2</cp:revision>
  <dcterms:created xsi:type="dcterms:W3CDTF">2024-12-23T12:11:00Z</dcterms:created>
  <dcterms:modified xsi:type="dcterms:W3CDTF">2024-12-23T12:11:00Z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